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Torment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days was Luce at Shoreline?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Lucinda's lover? (full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made the Outcasts blind?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arrows do the Outcasts use to kill immortals?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Fallen ______ had to side with God or Satan but Daniel didn't.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day did Luce go through the first Announcer?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Before going to California, where did Luce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Luce go to school before Shoreline?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Starshots had to ability to kill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Shoreline, Lucinda dyed her hair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Torment Crossword Puzzle</dc:title>
  <dcterms:created xsi:type="dcterms:W3CDTF">2021-10-11T19:59:37Z</dcterms:created>
  <dcterms:modified xsi:type="dcterms:W3CDTF">2021-10-11T19:59:37Z</dcterms:modified>
</cp:coreProperties>
</file>