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Torn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of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river in South Virginia and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traveling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fellow time traveler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Jonah and Katherine restore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Jonah's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job it is to work as a member of the crew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obscure missing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 Crossword</dc:title>
  <dcterms:created xsi:type="dcterms:W3CDTF">2021-10-11T19:58:34Z</dcterms:created>
  <dcterms:modified xsi:type="dcterms:W3CDTF">2021-10-11T19:58:34Z</dcterms:modified>
</cp:coreProperties>
</file>