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Torn Pages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strength     </w:t>
      </w:r>
      <w:r>
        <w:t xml:space="preserve">   survival    </w:t>
      </w:r>
      <w:r>
        <w:t xml:space="preserve">   slave    </w:t>
      </w:r>
      <w:r>
        <w:t xml:space="preserve">   africa    </w:t>
      </w:r>
      <w:r>
        <w:t xml:space="preserve">   aids     </w:t>
      </w:r>
      <w:r>
        <w:t xml:space="preserve">   garden     </w:t>
      </w:r>
      <w:r>
        <w:t xml:space="preserve">   rondival    </w:t>
      </w:r>
      <w:r>
        <w:t xml:space="preserve">   school    </w:t>
      </w:r>
      <w:r>
        <w:t xml:space="preserve">   joe    </w:t>
      </w:r>
      <w:r>
        <w:t xml:space="preserve">   kesi    </w:t>
      </w:r>
      <w:r>
        <w:t xml:space="preserve">   lydia     </w:t>
      </w:r>
      <w:r>
        <w:t xml:space="preserve">   tornpages     </w:t>
      </w:r>
      <w:r>
        <w:t xml:space="preserve">   poor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Torn Pages </dc:title>
  <dcterms:created xsi:type="dcterms:W3CDTF">2021-10-11T19:58:18Z</dcterms:created>
  <dcterms:modified xsi:type="dcterms:W3CDTF">2021-10-11T19:58:18Z</dcterms:modified>
</cp:coreProperties>
</file>