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Torn Scramble</w:t>
      </w:r>
    </w:p>
    <w:p>
      <w:pPr>
        <w:pStyle w:val="Questions"/>
      </w:pPr>
      <w:r>
        <w:t xml:space="preserve">1. ILTIVBNSYIII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TEFASF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EAPRTI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IARLOS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HNORT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EVCSOIDRY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EIC CSNHKU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SHFI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YARG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EGDOH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 Scramble</dc:title>
  <dcterms:created xsi:type="dcterms:W3CDTF">2021-10-11T19:58:36Z</dcterms:created>
  <dcterms:modified xsi:type="dcterms:W3CDTF">2021-10-11T19:58:36Z</dcterms:modified>
</cp:coreProperties>
</file>