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iceberg    </w:t>
      </w:r>
      <w:r>
        <w:t xml:space="preserve">   sail    </w:t>
      </w:r>
      <w:r>
        <w:t xml:space="preserve">   shallop    </w:t>
      </w:r>
      <w:r>
        <w:t xml:space="preserve">   stocks    </w:t>
      </w:r>
      <w:r>
        <w:t xml:space="preserve">   map    </w:t>
      </w:r>
      <w:r>
        <w:t xml:space="preserve">   captain    </w:t>
      </w:r>
      <w:r>
        <w:t xml:space="preserve">   passage    </w:t>
      </w:r>
      <w:r>
        <w:t xml:space="preserve">   travel    </w:t>
      </w:r>
      <w:r>
        <w:t xml:space="preserve">   time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</dc:title>
  <dcterms:created xsi:type="dcterms:W3CDTF">2021-10-11T19:59:29Z</dcterms:created>
  <dcterms:modified xsi:type="dcterms:W3CDTF">2021-10-11T19:59:29Z</dcterms:modified>
</cp:coreProperties>
</file>