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Tornado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something called when it is moving in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place is the most common place to find tornadoes in the U.S.A.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cloud that is at the base of a tornado?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highest level that a tornado can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different levels are on the fujita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enclosed place you should go to stay safe from a tornado.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will go off to alert people that there is a tornado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part of your body will pop due to the air pressure of a tornado?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draft of air sinking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means that a tornado has been spotted in your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fast spinning column of air that touches the Earth's surface?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pieces of ice that fall from the sky and are caused by tornadoes.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name of the scale used to measure the strength of a tornado.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tornadoes leave behind everywhere they have been.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shape of a tornado.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very low at the center of a tornado.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draft of air rising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means that a tornado could form in your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use this machine to track a tornado.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what a tornado uses to destroy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</dc:title>
  <dcterms:created xsi:type="dcterms:W3CDTF">2021-10-11T19:59:40Z</dcterms:created>
  <dcterms:modified xsi:type="dcterms:W3CDTF">2021-10-11T19:59:40Z</dcterms:modified>
</cp:coreProperties>
</file>