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Tornado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Updraft    </w:t>
      </w:r>
      <w:r>
        <w:t xml:space="preserve">   Horizontal    </w:t>
      </w:r>
      <w:r>
        <w:t xml:space="preserve">   Surface    </w:t>
      </w:r>
      <w:r>
        <w:t xml:space="preserve">   Size    </w:t>
      </w:r>
      <w:r>
        <w:t xml:space="preserve">   Energy    </w:t>
      </w:r>
      <w:r>
        <w:t xml:space="preserve">   Rising    </w:t>
      </w:r>
      <w:r>
        <w:t xml:space="preserve">   Grow    </w:t>
      </w:r>
      <w:r>
        <w:t xml:space="preserve">   Spin    </w:t>
      </w:r>
      <w:r>
        <w:t xml:space="preserve">   air    </w:t>
      </w:r>
      <w:r>
        <w:t xml:space="preserve">   heat    </w:t>
      </w:r>
      <w:r>
        <w:t xml:space="preserve">   wind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</dc:title>
  <dcterms:created xsi:type="dcterms:W3CDTF">2021-10-11T19:58:43Z</dcterms:created>
  <dcterms:modified xsi:type="dcterms:W3CDTF">2021-10-11T19:58:43Z</dcterms:modified>
</cp:coreProperties>
</file>