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"Tornado Alert"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great power or force; mighty;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spoil; ruin; do away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given in advance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that is not pleasant or musical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narrow at the bottom with a cone and a wide mouth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destroyed; ruined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artificial objects show by a rocket into an orbit around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violent and destructive whirlwind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winds, usually with heavy rain, snow, or hail and sometimes with thunder and 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harm or injure so as to lessen value or usefulness</w:t>
            </w:r>
          </w:p>
        </w:tc>
      </w:tr>
    </w:tbl>
    <w:p>
      <w:pPr>
        <w:pStyle w:val="WordBankSmall"/>
      </w:pPr>
      <w:r>
        <w:t xml:space="preserve">   DESTROY    </w:t>
      </w:r>
      <w:r>
        <w:t xml:space="preserve">   NOISE    </w:t>
      </w:r>
      <w:r>
        <w:t xml:space="preserve">   POWERFUL    </w:t>
      </w:r>
      <w:r>
        <w:t xml:space="preserve">   STORMS    </w:t>
      </w:r>
      <w:r>
        <w:t xml:space="preserve">   WARNINGS    </w:t>
      </w:r>
      <w:r>
        <w:t xml:space="preserve">   WRECKED    </w:t>
      </w:r>
      <w:r>
        <w:t xml:space="preserve">   DAMAGE    </w:t>
      </w:r>
      <w:r>
        <w:t xml:space="preserve">   DETECT    </w:t>
      </w:r>
      <w:r>
        <w:t xml:space="preserve">   FUNNEL    </w:t>
      </w:r>
      <w:r>
        <w:t xml:space="preserve">   SATELLITES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"Tornado Alert" Vocabulary</dc:title>
  <dcterms:created xsi:type="dcterms:W3CDTF">2021-10-10T23:53:50Z</dcterms:created>
  <dcterms:modified xsi:type="dcterms:W3CDTF">2021-10-10T23:53:50Z</dcterms:modified>
</cp:coreProperties>
</file>