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Tornado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cloud that can develop into a tornado?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flies in the air during a tornado?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weather instrument is used to measure wind speeds?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scale called that rates tornadoes?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violent roatating funnel shaped column of air?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prediction made by an meteorologist?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most of the tornadoes occur in the U.S.A?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scientist that studies weather?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tornado that occurs over water?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device used to study tornados?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term for a weak tornado that looks similar to a waterspout?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another name for tornado?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Tornado Cross Word Puzzle</dc:title>
  <dcterms:created xsi:type="dcterms:W3CDTF">2022-09-09T21:02:40Z</dcterms:created>
  <dcterms:modified xsi:type="dcterms:W3CDTF">2022-09-09T21:02:40Z</dcterms:modified>
</cp:coreProperties>
</file>