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Whirl    </w:t>
      </w:r>
      <w:r>
        <w:t xml:space="preserve">   Meteorologist    </w:t>
      </w:r>
      <w:r>
        <w:t xml:space="preserve">   Lightning    </w:t>
      </w:r>
      <w:r>
        <w:t xml:space="preserve">   Thunder    </w:t>
      </w:r>
      <w:r>
        <w:t xml:space="preserve">   Fujitascale    </w:t>
      </w:r>
      <w:r>
        <w:t xml:space="preserve">   Waterspout    </w:t>
      </w:r>
      <w:r>
        <w:t xml:space="preserve">   Twister    </w:t>
      </w:r>
      <w:r>
        <w:t xml:space="preserve">   Map    </w:t>
      </w:r>
      <w:r>
        <w:t xml:space="preserve">   Satellite    </w:t>
      </w:r>
      <w:r>
        <w:t xml:space="preserve">   Warning    </w:t>
      </w:r>
      <w:r>
        <w:t xml:space="preserve">   Radar    </w:t>
      </w:r>
      <w:r>
        <w:t xml:space="preserve">   Forecast    </w:t>
      </w:r>
      <w:r>
        <w:t xml:space="preserve">   Hail    </w:t>
      </w:r>
      <w:r>
        <w:t xml:space="preserve">   Weather    </w:t>
      </w:r>
      <w:r>
        <w:t xml:space="preserve">   Barometer    </w:t>
      </w:r>
      <w:r>
        <w:t xml:space="preserve">   Pressure    </w:t>
      </w:r>
      <w:r>
        <w:t xml:space="preserve">   Cloud    </w:t>
      </w:r>
      <w:r>
        <w:t xml:space="preserve">   Dust    </w:t>
      </w:r>
      <w:r>
        <w:t xml:space="preserve">   Debris    </w:t>
      </w:r>
      <w:r>
        <w:t xml:space="preserve">   Eye    </w:t>
      </w:r>
      <w:r>
        <w:t xml:space="preserve">   Storm    </w:t>
      </w:r>
      <w:r>
        <w:t xml:space="preserve">   Funnel    </w:t>
      </w:r>
      <w:r>
        <w:t xml:space="preserve">   Wind    </w:t>
      </w:r>
      <w:r>
        <w:t xml:space="preserve">   Power    </w:t>
      </w:r>
      <w:r>
        <w:t xml:space="preserve">   Climatechange    </w:t>
      </w:r>
      <w:r>
        <w:t xml:space="preserve">   Iowa    </w:t>
      </w:r>
      <w:r>
        <w:t xml:space="preserve">   Bunker    </w:t>
      </w:r>
      <w:r>
        <w:t xml:space="preserve">   Oklahoma    </w:t>
      </w:r>
      <w:r>
        <w:t xml:space="preserve">   Alabama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Search</dc:title>
  <dcterms:created xsi:type="dcterms:W3CDTF">2021-10-11T19:59:42Z</dcterms:created>
  <dcterms:modified xsi:type="dcterms:W3CDTF">2021-10-11T19:59:42Z</dcterms:modified>
</cp:coreProperties>
</file>