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Tornado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Disaster    </w:t>
      </w:r>
      <w:r>
        <w:t xml:space="preserve">   I Survived    </w:t>
      </w:r>
      <w:r>
        <w:t xml:space="preserve">   SUV    </w:t>
      </w:r>
      <w:r>
        <w:t xml:space="preserve">   Sarah    </w:t>
      </w:r>
      <w:r>
        <w:t xml:space="preserve">   Jimmy    </w:t>
      </w:r>
      <w:r>
        <w:t xml:space="preserve">   Missouri    </w:t>
      </w:r>
      <w:r>
        <w:t xml:space="preserve">   Joplin    </w:t>
      </w:r>
      <w:r>
        <w:t xml:space="preserve">   Dr Gage    </w:t>
      </w:r>
      <w:r>
        <w:t xml:space="preserve">   Dexter    </w:t>
      </w:r>
      <w:r>
        <w:t xml:space="preserve">   Tornado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Tornado Word Search</dc:title>
  <dcterms:created xsi:type="dcterms:W3CDTF">2021-10-11T19:59:13Z</dcterms:created>
  <dcterms:modified xsi:type="dcterms:W3CDTF">2021-10-11T19:59:13Z</dcterms:modified>
</cp:coreProperties>
</file>