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Tornadoe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alley    </w:t>
      </w:r>
      <w:r>
        <w:t xml:space="preserve">   danger    </w:t>
      </w:r>
      <w:r>
        <w:t xml:space="preserve">   hail    </w:t>
      </w:r>
      <w:r>
        <w:t xml:space="preserve">   home    </w:t>
      </w:r>
      <w:r>
        <w:t xml:space="preserve">   texas    </w:t>
      </w:r>
      <w:r>
        <w:t xml:space="preserve">   storm    </w:t>
      </w:r>
      <w:r>
        <w:t xml:space="preserve">   van    </w:t>
      </w:r>
      <w:r>
        <w:t xml:space="preserve">   twister    </w:t>
      </w:r>
      <w:r>
        <w:t xml:space="preserve">   blow    </w:t>
      </w:r>
      <w:r>
        <w:t xml:space="preserve">   drive    </w:t>
      </w:r>
      <w:r>
        <w:t xml:space="preserve">   chasers    </w:t>
      </w:r>
      <w:r>
        <w:t xml:space="preserve">   sky    </w:t>
      </w:r>
      <w:r>
        <w:t xml:space="preserve">   roy    </w:t>
      </w:r>
      <w:r>
        <w:t xml:space="preserve">   tim    </w:t>
      </w:r>
      <w:r>
        <w:t xml:space="preserve">   tornadoes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Tornadoe Crunch</dc:title>
  <dcterms:created xsi:type="dcterms:W3CDTF">2021-10-11T19:58:13Z</dcterms:created>
  <dcterms:modified xsi:type="dcterms:W3CDTF">2021-10-11T19:58:13Z</dcterms:modified>
</cp:coreProperties>
</file>