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Tornadoes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whirling mass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 storm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Instability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actual tornado funnel has been seen or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tells how severe a tornado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great volume of water with a short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tornadoes born off of major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for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used to measure info. such as 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tracking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rotating column of air or cone shaped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weather conditions in a given area are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violent rotating windstorm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that is known for its many tornado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tornado that occurs out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destroying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column of air whirling around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follow the marks, path or course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rising air currents with heavy rain or hail along with thunder and lightening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strict; harsh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Tornadoes</dc:title>
  <dcterms:created xsi:type="dcterms:W3CDTF">2021-10-11T19:58:23Z</dcterms:created>
  <dcterms:modified xsi:type="dcterms:W3CDTF">2021-10-11T19:58:23Z</dcterms:modified>
</cp:coreProperties>
</file>