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cyclone of wind or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expert in whether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a tornadoes strength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bits and pieces of houses and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bolt of electricity across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tornado that occurs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prediction of the type of whether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where tornadoes happen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of a tornado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study tornadoes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 </dc:title>
  <dcterms:created xsi:type="dcterms:W3CDTF">2021-10-11T19:59:33Z</dcterms:created>
  <dcterms:modified xsi:type="dcterms:W3CDTF">2021-10-11T19:59:33Z</dcterms:modified>
</cp:coreProperties>
</file>