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most tornadoes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scale used to measure the tensity of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Somewhere underground you can go during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away from______during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Fujita Scale is used to measure the ________of a tornado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a F-5 tornado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column of air that is in contact with the earth's surface and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studies and forecast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a tornado normally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signal that detects the distant, size and movement of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Tornadoes</dc:title>
  <dcterms:created xsi:type="dcterms:W3CDTF">2021-10-11T19:58:47Z</dcterms:created>
  <dcterms:modified xsi:type="dcterms:W3CDTF">2021-10-11T19:58:47Z</dcterms:modified>
</cp:coreProperties>
</file>