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Tornadoes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damage    </w:t>
      </w:r>
      <w:r>
        <w:t xml:space="preserve">   watches    </w:t>
      </w:r>
      <w:r>
        <w:t xml:space="preserve">   warnings    </w:t>
      </w:r>
      <w:r>
        <w:t xml:space="preserve">   speed    </w:t>
      </w:r>
      <w:r>
        <w:t xml:space="preserve">   sound    </w:t>
      </w:r>
      <w:r>
        <w:t xml:space="preserve">   waterspout    </w:t>
      </w:r>
      <w:r>
        <w:t xml:space="preserve">   sirens    </w:t>
      </w:r>
      <w:r>
        <w:t xml:space="preserve">   funnel    </w:t>
      </w:r>
      <w:r>
        <w:t xml:space="preserve">   helmet    </w:t>
      </w:r>
      <w:r>
        <w:t xml:space="preserve">   basement    </w:t>
      </w:r>
      <w:r>
        <w:t xml:space="preserve">   train    </w:t>
      </w:r>
      <w:r>
        <w:t xml:space="preserve">   shelter    </w:t>
      </w:r>
      <w:r>
        <w:t xml:space="preserve">   safe    </w:t>
      </w:r>
      <w:r>
        <w:t xml:space="preserve">   twister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Tornadoes</dc:title>
  <dcterms:created xsi:type="dcterms:W3CDTF">2021-10-11T19:58:15Z</dcterms:created>
  <dcterms:modified xsi:type="dcterms:W3CDTF">2021-10-11T19:58:15Z</dcterms:modified>
</cp:coreProperties>
</file>