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Tornados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minutes is an average lead time for tornado warnings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tornado is rising, the sky will turn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tornados turn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state has never had a tornado strike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Many tornados last less then __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state has the most tornado strikes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the peek season for tornados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Tornados mainly occur in the _______ 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EF5 tornados have more that _____ mph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tornados are sometimes called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Tornados usually occur between _ pm and 9 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tornados are the fastest _____ on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damage paths can be __ miles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Tornados have hit every continent except for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tornado is a rotating, ______-shaped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tornados touched down in the worst outbreak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Powerful tornados occur in the ______________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widest tornado that hit Oklahoma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a tornado, the _______ is the safest place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categories are on the Fujita Scale</w:t>
            </w:r>
          </w:p>
        </w:tc>
      </w:tr>
    </w:tbl>
    <w:p>
      <w:pPr>
        <w:pStyle w:val="WordBankLarge"/>
      </w:pPr>
      <w:r>
        <w:t xml:space="preserve">   two hundred    </w:t>
      </w:r>
      <w:r>
        <w:t xml:space="preserve">   six    </w:t>
      </w:r>
      <w:r>
        <w:t xml:space="preserve">   Texas    </w:t>
      </w:r>
      <w:r>
        <w:t xml:space="preserve">   Wisconsin    </w:t>
      </w:r>
      <w:r>
        <w:t xml:space="preserve">   Funnel    </w:t>
      </w:r>
      <w:r>
        <w:t xml:space="preserve">   ten    </w:t>
      </w:r>
      <w:r>
        <w:t xml:space="preserve">   three    </w:t>
      </w:r>
      <w:r>
        <w:t xml:space="preserve">   El Reno    </w:t>
      </w:r>
      <w:r>
        <w:t xml:space="preserve">   two-hundred seven    </w:t>
      </w:r>
      <w:r>
        <w:t xml:space="preserve">   Antarctica    </w:t>
      </w:r>
      <w:r>
        <w:t xml:space="preserve">   northeastern    </w:t>
      </w:r>
      <w:r>
        <w:t xml:space="preserve">   Tornado    </w:t>
      </w:r>
      <w:r>
        <w:t xml:space="preserve">   spring    </w:t>
      </w:r>
      <w:r>
        <w:t xml:space="preserve">   twisters    </w:t>
      </w:r>
      <w:r>
        <w:t xml:space="preserve">   thirteen    </w:t>
      </w:r>
      <w:r>
        <w:t xml:space="preserve">   fifty    </w:t>
      </w:r>
      <w:r>
        <w:t xml:space="preserve">   green    </w:t>
      </w:r>
      <w:r>
        <w:t xml:space="preserve">   counter clockwise    </w:t>
      </w:r>
      <w:r>
        <w:t xml:space="preserve">   winds    </w:t>
      </w:r>
      <w:r>
        <w:t xml:space="preserve">   basement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Tornados</dc:title>
  <dcterms:created xsi:type="dcterms:W3CDTF">2021-10-11T19:59:49Z</dcterms:created>
  <dcterms:modified xsi:type="dcterms:W3CDTF">2021-10-11T19:59:49Z</dcterms:modified>
</cp:coreProperties>
</file>