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Tornados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rotating winds that appear to be shaped as a funnel shaped cloud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occurs before a tornado does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thunderstorms with a deep rotating updraft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force of wind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associated with supercell and is a condition for tornado warning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tornado passing over water and picking up a column of water and mist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       will be sent out if there is a possibility of a tornado occuring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tornado is a natural       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cloud that means a thunderstorm is coming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tornado over an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Tornados</dc:title>
  <dcterms:created xsi:type="dcterms:W3CDTF">2021-10-11T19:59:18Z</dcterms:created>
  <dcterms:modified xsi:type="dcterms:W3CDTF">2021-10-11T19:59:18Z</dcterms:modified>
</cp:coreProperties>
</file>