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Toroa's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tracking device was attached to Toroa?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attached to nets to scare off seabirds?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albatross is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albatross wingspan?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of bill has an albatross?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Predators of albatross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volcano erupted near Toroa?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Domestic predators of albatross chicks?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wild predators of albatross chicks?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albatross fly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slurried food do chicks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baby albatross?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Maori word for albatross?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fluffy feathers of an albatross chick?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favourite food of albatross?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Toroa's Journey</dc:title>
  <dcterms:created xsi:type="dcterms:W3CDTF">2021-10-11T19:59:06Z</dcterms:created>
  <dcterms:modified xsi:type="dcterms:W3CDTF">2021-10-11T19:59:06Z</dcterms:modified>
</cp:coreProperties>
</file>