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STREETCATCAR    </w:t>
      </w:r>
      <w:r>
        <w:t xml:space="preserve">   LAKE ONTARIO    </w:t>
      </w:r>
      <w:r>
        <w:t xml:space="preserve">   EATON CENTER    </w:t>
      </w:r>
      <w:r>
        <w:t xml:space="preserve">   ROGERS CENTER    </w:t>
      </w:r>
      <w:r>
        <w:t xml:space="preserve">   TTC    </w:t>
      </w:r>
      <w:r>
        <w:t xml:space="preserve">   GTA    </w:t>
      </w:r>
      <w:r>
        <w:t xml:space="preserve">   SUBWAY    </w:t>
      </w:r>
      <w:r>
        <w:t xml:space="preserve">   KENNSINGTON MARKET    </w:t>
      </w:r>
      <w:r>
        <w:t xml:space="preserve">   YONGE ST    </w:t>
      </w:r>
      <w:r>
        <w:t xml:space="preserve">   CN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2021-10-11T19:58:26Z</dcterms:created>
  <dcterms:modified xsi:type="dcterms:W3CDTF">2021-10-11T19:58:26Z</dcterms:modified>
</cp:coreProperties>
</file>