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Rue touristique contenant des musées, des manèges et des boutiques souvenirs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 désignant la ville la plus importante d'une région ; ce qu'est Toronto pour l'Ontario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Équipe de baseball professionnelle située à 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ensemble de trois chutes, les plus puissantes en Amérique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autoportante composée de 146 étages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Quartier célèbre ayant une grande concentration de résidents chinois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Stade où joue l'équipe de baseball à Toronto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Nouvel attraction à Toronto, contenant près de 5,7 millions de litres d'eau et 16000 animaux marins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Parc d'attractions le plus important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Souper-théâtre thématique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Bateau qui apporte des visiteurs admirer le paysage des chutes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 la plus meilleure du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Centre commercial le plus fréquenté d'Amérique du Nord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</dc:title>
  <dcterms:created xsi:type="dcterms:W3CDTF">2021-10-11T19:58:59Z</dcterms:created>
  <dcterms:modified xsi:type="dcterms:W3CDTF">2021-10-11T19:58:59Z</dcterms:modified>
</cp:coreProperties>
</file>