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Toronto Cat Rescue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Chicken    </w:t>
      </w:r>
      <w:r>
        <w:t xml:space="preserve">   feline    </w:t>
      </w:r>
      <w:r>
        <w:t xml:space="preserve">   home    </w:t>
      </w:r>
      <w:r>
        <w:t xml:space="preserve">   foster    </w:t>
      </w:r>
      <w:r>
        <w:t xml:space="preserve">   adopt    </w:t>
      </w:r>
      <w:r>
        <w:t xml:space="preserve">   rescue    </w:t>
      </w:r>
      <w:r>
        <w:t xml:space="preserve">   KFC    </w:t>
      </w:r>
      <w:r>
        <w:t xml:space="preserve">   Toronto    </w:t>
      </w:r>
      <w:r>
        <w:t xml:space="preserve">   catnip    </w:t>
      </w:r>
      <w:r>
        <w:t xml:space="preserve">   meow    </w:t>
      </w:r>
      <w:r>
        <w:t xml:space="preserve">   fireball    </w:t>
      </w:r>
      <w:r>
        <w:t xml:space="preserve">   Snowball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Toronto Cat Rescue</dc:title>
  <dcterms:created xsi:type="dcterms:W3CDTF">2021-10-11T19:58:58Z</dcterms:created>
  <dcterms:modified xsi:type="dcterms:W3CDTF">2021-10-11T19:58:58Z</dcterms:modified>
</cp:coreProperties>
</file>