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Toronto Raptors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Draft    </w:t>
      </w:r>
      <w:r>
        <w:t xml:space="preserve">   Franchise    </w:t>
      </w:r>
      <w:r>
        <w:t xml:space="preserve">   Golden State    </w:t>
      </w:r>
      <w:r>
        <w:t xml:space="preserve">   Kawhi Leonard    </w:t>
      </w:r>
      <w:r>
        <w:t xml:space="preserve">   Pride    </w:t>
      </w:r>
      <w:r>
        <w:t xml:space="preserve">   Proud    </w:t>
      </w:r>
      <w:r>
        <w:t xml:space="preserve">   Nathan Philips Square    </w:t>
      </w:r>
      <w:r>
        <w:t xml:space="preserve">   Jersey    </w:t>
      </w:r>
      <w:r>
        <w:t xml:space="preserve">   Scotiabank Arena    </w:t>
      </w:r>
      <w:r>
        <w:t xml:space="preserve">   Parade    </w:t>
      </w:r>
      <w:r>
        <w:t xml:space="preserve">   MVP    </w:t>
      </w:r>
      <w:r>
        <w:t xml:space="preserve">   Trophy    </w:t>
      </w:r>
      <w:r>
        <w:t xml:space="preserve">   Free Throw    </w:t>
      </w:r>
      <w:r>
        <w:t xml:space="preserve">   Three Pointer    </w:t>
      </w:r>
      <w:r>
        <w:t xml:space="preserve">   Slam dunk    </w:t>
      </w:r>
      <w:r>
        <w:t xml:space="preserve">   Foul    </w:t>
      </w:r>
      <w:r>
        <w:t xml:space="preserve">   Basketball    </w:t>
      </w:r>
      <w:r>
        <w:t xml:space="preserve">   Kyle Lowry    </w:t>
      </w:r>
      <w:r>
        <w:t xml:space="preserve">   The Claw    </w:t>
      </w:r>
      <w:r>
        <w:t xml:space="preserve">   We the North    </w:t>
      </w:r>
      <w:r>
        <w:t xml:space="preserve">   Tangerine    </w:t>
      </w:r>
      <w:r>
        <w:t xml:space="preserve">   Drake    </w:t>
      </w:r>
      <w:r>
        <w:t xml:space="preserve">   Jurassic park    </w:t>
      </w:r>
      <w:r>
        <w:t xml:space="preserve">   Championship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Raptors</dc:title>
  <dcterms:created xsi:type="dcterms:W3CDTF">2021-10-11T19:59:50Z</dcterms:created>
  <dcterms:modified xsi:type="dcterms:W3CDTF">2021-10-11T19:59:50Z</dcterms:modified>
</cp:coreProperties>
</file>