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Six    </w:t>
      </w:r>
      <w:r>
        <w:t xml:space="preserve">   Neil Young    </w:t>
      </w:r>
      <w:r>
        <w:t xml:space="preserve">   Toronto Zoo    </w:t>
      </w:r>
      <w:r>
        <w:t xml:space="preserve">   Yonge Street    </w:t>
      </w:r>
      <w:r>
        <w:t xml:space="preserve">   Toronto    </w:t>
      </w:r>
      <w:r>
        <w:t xml:space="preserve">   Shawn Mendes    </w:t>
      </w:r>
      <w:r>
        <w:t xml:space="preserve">   ROM    </w:t>
      </w:r>
      <w:r>
        <w:t xml:space="preserve">   Rogers Centre    </w:t>
      </w:r>
      <w:r>
        <w:t xml:space="preserve">   Raptors    </w:t>
      </w:r>
      <w:r>
        <w:t xml:space="preserve">   Ontario    </w:t>
      </w:r>
      <w:r>
        <w:t xml:space="preserve">   Maple Leafs    </w:t>
      </w:r>
      <w:r>
        <w:t xml:space="preserve">   John Tory    </w:t>
      </w:r>
      <w:r>
        <w:t xml:space="preserve">   Hogtown    </w:t>
      </w:r>
      <w:r>
        <w:t xml:space="preserve">   Drake    </w:t>
      </w:r>
      <w:r>
        <w:t xml:space="preserve">   CN Tower    </w:t>
      </w:r>
      <w:r>
        <w:t xml:space="preserve">   Chinatown    </w:t>
      </w:r>
      <w:r>
        <w:t xml:space="preserve">   Capital    </w:t>
      </w:r>
      <w:r>
        <w:t xml:space="preserve">   Air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</dc:title>
  <dcterms:created xsi:type="dcterms:W3CDTF">2021-10-11T19:59:09Z</dcterms:created>
  <dcterms:modified xsi:type="dcterms:W3CDTF">2021-10-11T19:59:09Z</dcterms:modified>
</cp:coreProperties>
</file>