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Torquay United - First Team Squad 2019/20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ANDREWS    </w:t>
      </w:r>
      <w:r>
        <w:t xml:space="preserve">   AZEEZ    </w:t>
      </w:r>
      <w:r>
        <w:t xml:space="preserve">   BUSE    </w:t>
      </w:r>
      <w:r>
        <w:t xml:space="preserve">   CAMERON    </w:t>
      </w:r>
      <w:r>
        <w:t xml:space="preserve">   COVOLAN    </w:t>
      </w:r>
      <w:r>
        <w:t xml:space="preserve">   CUNDY    </w:t>
      </w:r>
      <w:r>
        <w:t xml:space="preserve">   DAVIS    </w:t>
      </w:r>
      <w:r>
        <w:t xml:space="preserve">   EVANS    </w:t>
      </w:r>
      <w:r>
        <w:t xml:space="preserve">   HALL    </w:t>
      </w:r>
      <w:r>
        <w:t xml:space="preserve">   KALALA    </w:t>
      </w:r>
      <w:r>
        <w:t xml:space="preserve">   KOSZELA    </w:t>
      </w:r>
      <w:r>
        <w:t xml:space="preserve">   LEWINGTON    </w:t>
      </w:r>
      <w:r>
        <w:t xml:space="preserve">   LEWIS    </w:t>
      </w:r>
      <w:r>
        <w:t xml:space="preserve">   LITTLE    </w:t>
      </w:r>
      <w:r>
        <w:t xml:space="preserve">   MACDONALD    </w:t>
      </w:r>
      <w:r>
        <w:t xml:space="preserve">   NEMANE    </w:t>
      </w:r>
      <w:r>
        <w:t xml:space="preserve">   REID    </w:t>
      </w:r>
      <w:r>
        <w:t xml:space="preserve">   SLOUGH    </w:t>
      </w:r>
      <w:r>
        <w:t xml:space="preserve">   VINCENT    </w:t>
      </w:r>
      <w:r>
        <w:t xml:space="preserve">   WHITFIELD    </w:t>
      </w:r>
      <w:r>
        <w:t xml:space="preserve">   WYNTER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Torquay United - First Team Squad 2019/20</dc:title>
  <dcterms:created xsi:type="dcterms:W3CDTF">2021-10-11T20:00:07Z</dcterms:created>
  <dcterms:modified xsi:type="dcterms:W3CDTF">2021-10-11T20:00:07Z</dcterms:modified>
</cp:coreProperties>
</file>