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Torres Baby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Daddy    </w:t>
      </w:r>
      <w:r>
        <w:t xml:space="preserve">   Mama    </w:t>
      </w:r>
      <w:r>
        <w:t xml:space="preserve">   Babyshower    </w:t>
      </w:r>
      <w:r>
        <w:t xml:space="preserve">   Joy    </w:t>
      </w:r>
      <w:r>
        <w:t xml:space="preserve">   Swaddle    </w:t>
      </w:r>
      <w:r>
        <w:t xml:space="preserve">   Bottle    </w:t>
      </w:r>
      <w:r>
        <w:t xml:space="preserve">   Love    </w:t>
      </w:r>
      <w:r>
        <w:t xml:space="preserve">   Crib    </w:t>
      </w:r>
      <w:r>
        <w:t xml:space="preserve">   Lullaby    </w:t>
      </w:r>
      <w:r>
        <w:t xml:space="preserve">   Diaper    </w:t>
      </w:r>
      <w:r>
        <w:t xml:space="preserve">   John    </w:t>
      </w:r>
      <w:r>
        <w:t xml:space="preserve">   Cheyenne    </w:t>
      </w:r>
      <w:r>
        <w:t xml:space="preserve">   Rattle    </w:t>
      </w:r>
      <w:r>
        <w:t xml:space="preserve">   Baby    </w:t>
      </w:r>
      <w:r>
        <w:t xml:space="preserve">   Formula    </w:t>
      </w:r>
      <w:r>
        <w:t xml:space="preserve">   Blanket    </w:t>
      </w:r>
      <w:r>
        <w:t xml:space="preserve">   Grandparents    </w:t>
      </w:r>
      <w:r>
        <w:t xml:space="preserve">   Pacifier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Torres Baby Shower</dc:title>
  <dcterms:created xsi:type="dcterms:W3CDTF">2021-10-11T19:59:55Z</dcterms:created>
  <dcterms:modified xsi:type="dcterms:W3CDTF">2021-10-11T19:59:55Z</dcterms:modified>
</cp:coreProperties>
</file>