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Tortilla Flat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external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character are the paisanos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black bird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Montery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the paisanos 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war plays a role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authors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Danny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book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is a antagonist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main group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leader of the paisanos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major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Danny's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the paisanos drink</w:t>
            </w:r>
          </w:p>
        </w:tc>
      </w:tr>
    </w:tbl>
    <w:p>
      <w:pPr>
        <w:pStyle w:val="WordBankMedium"/>
      </w:pPr>
      <w:r>
        <w:t xml:space="preserve">   Tortilla Flat    </w:t>
      </w:r>
      <w:r>
        <w:t xml:space="preserve">   paisanos    </w:t>
      </w:r>
      <w:r>
        <w:t xml:space="preserve">   Danny    </w:t>
      </w:r>
      <w:r>
        <w:t xml:space="preserve">   World War One    </w:t>
      </w:r>
      <w:r>
        <w:t xml:space="preserve">   Simplicity    </w:t>
      </w:r>
      <w:r>
        <w:t xml:space="preserve">   death    </w:t>
      </w:r>
      <w:r>
        <w:t xml:space="preserve">   Danny's Party    </w:t>
      </w:r>
      <w:r>
        <w:t xml:space="preserve">   freedom    </w:t>
      </w:r>
      <w:r>
        <w:t xml:space="preserve">   Robin Hood    </w:t>
      </w:r>
      <w:r>
        <w:t xml:space="preserve">   robbing the rich    </w:t>
      </w:r>
      <w:r>
        <w:t xml:space="preserve">   simple    </w:t>
      </w:r>
      <w:r>
        <w:t xml:space="preserve">   Protagonist    </w:t>
      </w:r>
      <w:r>
        <w:t xml:space="preserve">   The Rich    </w:t>
      </w:r>
      <w:r>
        <w:t xml:space="preserve">   California    </w:t>
      </w:r>
      <w:r>
        <w:t xml:space="preserve">   wine    </w:t>
      </w:r>
      <w:r>
        <w:t xml:space="preserve">   Drunken Patriotism    </w:t>
      </w:r>
      <w:r>
        <w:t xml:space="preserve">   John    </w:t>
      </w:r>
      <w:r>
        <w:t xml:space="preserve">   1935    </w:t>
      </w:r>
      <w:r>
        <w:t xml:space="preserve">   Steinbeck    </w:t>
      </w:r>
      <w:r>
        <w:t xml:space="preserve">   Pascal Covici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Tortilla Flat Cross Word</dc:title>
  <dcterms:created xsi:type="dcterms:W3CDTF">2021-10-11T19:59:07Z</dcterms:created>
  <dcterms:modified xsi:type="dcterms:W3CDTF">2021-10-11T19:59:07Z</dcterms:modified>
</cp:coreProperties>
</file>