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Tortillas Mayas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cal    </w:t>
      </w:r>
      <w:r>
        <w:t xml:space="preserve">   comal    </w:t>
      </w:r>
      <w:r>
        <w:t xml:space="preserve">   fuego    </w:t>
      </w:r>
      <w:r>
        <w:t xml:space="preserve">   harina    </w:t>
      </w:r>
      <w:r>
        <w:t xml:space="preserve">   maiz    </w:t>
      </w:r>
      <w:r>
        <w:t xml:space="preserve">   maquina    </w:t>
      </w:r>
      <w:r>
        <w:t xml:space="preserve">   masa    </w:t>
      </w:r>
      <w:r>
        <w:t xml:space="preserve">   mayas    </w:t>
      </w:r>
      <w:r>
        <w:t xml:space="preserve">   metate    </w:t>
      </w:r>
      <w:r>
        <w:t xml:space="preserve">   molcajete    </w:t>
      </w:r>
      <w:r>
        <w:t xml:space="preserve">   molido    </w:t>
      </w:r>
      <w:r>
        <w:t xml:space="preserve">   palmadas    </w:t>
      </w:r>
      <w:r>
        <w:t xml:space="preserve">   redondas    </w:t>
      </w:r>
      <w:r>
        <w:t xml:space="preserve">   tortilla    </w:t>
      </w:r>
      <w:r>
        <w:t xml:space="preserve">   tradicional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Tortillas Mayas</dc:title>
  <dcterms:created xsi:type="dcterms:W3CDTF">2021-10-11T19:58:46Z</dcterms:created>
  <dcterms:modified xsi:type="dcterms:W3CDTF">2021-10-11T19:58:46Z</dcterms:modified>
</cp:coreProperties>
</file>