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Torture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Bones    </w:t>
      </w:r>
      <w:r>
        <w:t xml:space="preserve">   Breaking wheel    </w:t>
      </w:r>
      <w:r>
        <w:t xml:space="preserve">   Cement shoes    </w:t>
      </w:r>
      <w:r>
        <w:t xml:space="preserve">   Death    </w:t>
      </w:r>
      <w:r>
        <w:t xml:space="preserve">   Impalement    </w:t>
      </w:r>
      <w:r>
        <w:t xml:space="preserve">   Lead sprinkler    </w:t>
      </w:r>
      <w:r>
        <w:t xml:space="preserve">   Medieval    </w:t>
      </w:r>
      <w:r>
        <w:t xml:space="preserve">   Pain    </w:t>
      </w:r>
      <w:r>
        <w:t xml:space="preserve">   Rat    </w:t>
      </w:r>
      <w:r>
        <w:t xml:space="preserve">   Saw    </w:t>
      </w:r>
      <w:r>
        <w:t xml:space="preserve">   Spanish donkey    </w:t>
      </w:r>
      <w:r>
        <w:t xml:space="preserve">   Spikes    </w:t>
      </w:r>
      <w:r>
        <w:t xml:space="preserve">   Suffer    </w:t>
      </w:r>
      <w:r>
        <w:t xml:space="preserve">   Torture methods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Torture Methods </dc:title>
  <dcterms:created xsi:type="dcterms:W3CDTF">2021-10-11T19:58:39Z</dcterms:created>
  <dcterms:modified xsi:type="dcterms:W3CDTF">2021-10-11T19:58:39Z</dcterms:modified>
</cp:coreProperties>
</file>