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Torture Techniques in the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court tried them for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court believed they we're saving people's ____ by torturing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what time did this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most torture the person was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Coffin Torture had the possibility of being left 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torture techniques involved burning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torture techniques took place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Torture used on women who miscarried, lied, or were homosexual. Also could be used on men.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chair of torture had what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breast ripper used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Could be executed if they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Torture involving heating a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Cradle was torture with a pyramid-like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there legal regulation on torture?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torture that tore off or dislocated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Torture Techniques in the Middle Ages</dc:title>
  <dcterms:created xsi:type="dcterms:W3CDTF">2021-10-11T19:59:05Z</dcterms:created>
  <dcterms:modified xsi:type="dcterms:W3CDTF">2021-10-11T19:59:05Z</dcterms:modified>
</cp:coreProperties>
</file>