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Torture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principle    </w:t>
      </w:r>
      <w:r>
        <w:t xml:space="preserve">   prisoners    </w:t>
      </w:r>
      <w:r>
        <w:t xml:space="preserve">   combatants    </w:t>
      </w:r>
      <w:r>
        <w:t xml:space="preserve">   Geneva Convention    </w:t>
      </w:r>
      <w:r>
        <w:t xml:space="preserve">   international    </w:t>
      </w:r>
      <w:r>
        <w:t xml:space="preserve">   technique    </w:t>
      </w:r>
      <w:r>
        <w:t xml:space="preserve">   interrogation    </w:t>
      </w:r>
      <w:r>
        <w:t xml:space="preserve">   drowning    </w:t>
      </w:r>
      <w:r>
        <w:t xml:space="preserve">   Dick Cheney    </w:t>
      </w:r>
      <w:r>
        <w:t xml:space="preserve">   Barack Obama    </w:t>
      </w:r>
      <w:r>
        <w:t xml:space="preserve">   agency    </w:t>
      </w:r>
      <w:r>
        <w:t xml:space="preserve">   committee    </w:t>
      </w:r>
      <w:r>
        <w:t xml:space="preserve">   intelligence    </w:t>
      </w:r>
      <w:r>
        <w:t xml:space="preserve">   justified    </w:t>
      </w:r>
      <w:r>
        <w:t xml:space="preserve">   torture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Torture</dc:title>
  <dcterms:created xsi:type="dcterms:W3CDTF">2021-10-11T19:58:18Z</dcterms:created>
  <dcterms:modified xsi:type="dcterms:W3CDTF">2021-10-11T19:58:18Z</dcterms:modified>
</cp:coreProperties>
</file>