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Toscany/Toscana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was a famous artist who made the Mona Lisa in Florence.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Citizens of Tuscany call themselves a 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statue of __________ is a famous tourist attraction in Florence.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is the color in the middle of Tuscany's flag.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mountain range that runs through Tuscany is called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capital of Tuscany 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is a famous cathedral in Florence.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popular soccer team in Tuscany is called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Tuscany is famous for it's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Tuscany is also famous for it's _________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Pisa's main attraction is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 river goes through Tuscany.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the north, Tuscany borders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Birth of the ________ came from Florence.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is Florence's main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_______ such as Chianti and Brunello Di Montepulciano are in Tuscany.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animal in the middle of Tuscany's flag is a ________ with 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Tuscany is in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Toscany/Toscana</dc:title>
  <dcterms:created xsi:type="dcterms:W3CDTF">2021-10-11T19:58:47Z</dcterms:created>
  <dcterms:modified xsi:type="dcterms:W3CDTF">2021-10-11T19:58:47Z</dcterms:modified>
</cp:coreProperties>
</file>