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Bridgette    </w:t>
      </w:r>
      <w:r>
        <w:t xml:space="preserve">   Cameron    </w:t>
      </w:r>
      <w:r>
        <w:t xml:space="preserve">   Courtney    </w:t>
      </w:r>
      <w:r>
        <w:t xml:space="preserve">   Dave    </w:t>
      </w:r>
      <w:r>
        <w:t xml:space="preserve">   Duncan    </w:t>
      </w:r>
      <w:r>
        <w:t xml:space="preserve">   Gwen    </w:t>
      </w:r>
      <w:r>
        <w:t xml:space="preserve">   Heather    </w:t>
      </w:r>
      <w:r>
        <w:t xml:space="preserve">   Jasmine    </w:t>
      </w:r>
      <w:r>
        <w:t xml:space="preserve">   Lightning    </w:t>
      </w:r>
      <w:r>
        <w:t xml:space="preserve">   Lindsay    </w:t>
      </w:r>
      <w:r>
        <w:t xml:space="preserve">   Mike    </w:t>
      </w:r>
      <w:r>
        <w:t xml:space="preserve">   Sammy    </w:t>
      </w:r>
      <w:r>
        <w:t xml:space="preserve">   Scott    </w:t>
      </w:r>
      <w:r>
        <w:t xml:space="preserve">   Shawn    </w:t>
      </w:r>
      <w:r>
        <w:t xml:space="preserve">   Sky    </w:t>
      </w:r>
      <w:r>
        <w:t xml:space="preserve">   Trent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Drama</dc:title>
  <dcterms:created xsi:type="dcterms:W3CDTF">2021-10-11T20:01:13Z</dcterms:created>
  <dcterms:modified xsi:type="dcterms:W3CDTF">2021-10-11T20:01:13Z</dcterms:modified>
</cp:coreProperties>
</file>