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Total Drama Battle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Alejandro    </w:t>
      </w:r>
      <w:r>
        <w:t xml:space="preserve">   Ashley    </w:t>
      </w:r>
      <w:r>
        <w:t xml:space="preserve">   Dave    </w:t>
      </w:r>
      <w:r>
        <w:t xml:space="preserve">   Dawn    </w:t>
      </w:r>
      <w:r>
        <w:t xml:space="preserve">   DJ    </w:t>
      </w:r>
      <w:r>
        <w:t xml:space="preserve">   Harold    </w:t>
      </w:r>
      <w:r>
        <w:t xml:space="preserve">   Lindsay    </w:t>
      </w:r>
      <w:r>
        <w:t xml:space="preserve">   Manitoba    </w:t>
      </w:r>
      <w:r>
        <w:t xml:space="preserve">   Scott    </w:t>
      </w:r>
      <w:r>
        <w:t xml:space="preserve">   Sierra    </w:t>
      </w:r>
      <w:r>
        <w:t xml:space="preserve">   Zoey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 Drama Battle</dc:title>
  <dcterms:created xsi:type="dcterms:W3CDTF">2021-10-11T20:01:15Z</dcterms:created>
  <dcterms:modified xsi:type="dcterms:W3CDTF">2021-10-11T20:01:15Z</dcterms:modified>
</cp:coreProperties>
</file>