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Drama CroosWord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Cody's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Beth make the merge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Zoey's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Roleplay Comittee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Antagonist of TDPI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second host of ACPRR1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contesntants were in season 1 of Total Drama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Host of TDA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Noah's Partner in TDRR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was Pokehero12's partner in ACPRR2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host of TDRR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cameos were made in TDAS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winner of TDWT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Drama CroosWord Puzzle</dc:title>
  <dcterms:created xsi:type="dcterms:W3CDTF">2021-10-11T19:59:32Z</dcterms:created>
  <dcterms:modified xsi:type="dcterms:W3CDTF">2021-10-11T19:59:32Z</dcterms:modified>
</cp:coreProperties>
</file>