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 Eclipse of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the ___ on the moon cut his hair? Eclipse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are people who are launched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NASA launches __________ into space and they orbit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eight planets in our solar system are a part of the _____ way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first total eclipse in ninety -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sets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that was made when the moon partially covered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our solar system, the _______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takes the Earth 365 days to _____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Earth spins on it's ____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Earth is one of the eight planets in _____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date of the eclipse was ______ 21, 2017.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see outer space better through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1969, the United States was the first country to land on the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safely see the eclipse, you needed special _______ to protect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 clear night in Virginia, we can look up and see the _____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brightest star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Virginia, we were able to see eighty- ____ percent of totality.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goes through many _______, such as quarter, crescent, and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path of ________, people saw the moon completely cover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rises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planet from the sun, and the only planet known to harbor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people had to ______ to different states, like North Carolina, so that they could be in the path of totality.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was nine planets, but _____ is considered too small, so now it is called the "dwarf planet."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Eclipse of 2017</dc:title>
  <dcterms:created xsi:type="dcterms:W3CDTF">2021-10-11T19:59:24Z</dcterms:created>
  <dcterms:modified xsi:type="dcterms:W3CDTF">2021-10-11T19:59:24Z</dcterms:modified>
</cp:coreProperties>
</file>