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Total Hip Replacement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can be a life threatening complication of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(fill in the blank) will teach you specific exercises to strengthen your hip and restore movement for walking and other daily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cause of hip pain that is age related "wear and tear"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complication of surgery that can occur while you are in the hospital or after you go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autoimmune diseases that causes chronic inflammation of the cartilage causing pain and stiffness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device prevents pneumonia during the postoperative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symptom of a pulmonary embolism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total hip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complication is uncommon but can occur in the first few months following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device will be used to prevent falls in the hospital and after discharge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Hip Replacement</dc:title>
  <dcterms:created xsi:type="dcterms:W3CDTF">2021-10-11T19:59:30Z</dcterms:created>
  <dcterms:modified xsi:type="dcterms:W3CDTF">2021-10-11T19:59:30Z</dcterms:modified>
</cp:coreProperties>
</file>