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Total Madness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Somebody To Be Quiet (4,2)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 Of Chitty Chitty Bang Bang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Loose Item Of Clothing Worn From Waist To Ankles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Totally Utter Foolishness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Score Must Be Zero (2,4,2,4)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Boat Or Ferry Which Travels At Night To Africa (5,4,2,5)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Shelter Fulled With Fun (5,2,3)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 Felt In Public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"Suggs's" First Name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Boy Of The Opposite Sex (2,4)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Madness Crossword</dc:title>
  <dcterms:created xsi:type="dcterms:W3CDTF">2021-10-11T19:58:41Z</dcterms:created>
  <dcterms:modified xsi:type="dcterms:W3CDTF">2021-10-11T19:58:41Z</dcterms:modified>
</cp:coreProperties>
</file>