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Total Madness Word Scramble</w:t>
      </w:r>
    </w:p>
    <w:p>
      <w:pPr>
        <w:pStyle w:val="Questions"/>
      </w:pPr>
      <w:r>
        <w:t xml:space="preserve">1. OTGYSRAGEURSB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RAGMHA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ENVOODISWAGF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NAI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 TSOENSMTAALD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ESOPYBOTEEDNN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LGMIYR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RSUNOTCEHATADIYE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SEROHUOU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SLSNEDAG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UESIETVBMOTL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MPLAEPRS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Total Madness Word Scramble</dc:title>
  <dcterms:created xsi:type="dcterms:W3CDTF">2021-10-11T19:58:43Z</dcterms:created>
  <dcterms:modified xsi:type="dcterms:W3CDTF">2021-10-11T19:58:43Z</dcterms:modified>
</cp:coreProperties>
</file>