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_______, reuse, recycle.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plants that are made up of bark and leaves are called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60-Second Challenges have encouraged you to take care of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conserving something is called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is the process of converting waste into reusable material.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use something more than once, you ______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Living in a way that avoids the depletion of natural resources and maintains an ecological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is the colour between blue and yellow on the colour spectrum.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Bright and colourful plants are called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broad collective term for trees, flowers, plants, animals and mountains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are four-legged creatures that live in the wild.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We’ve been in partnership with _______ for 6 decades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Total</dc:title>
  <dcterms:created xsi:type="dcterms:W3CDTF">2021-10-11T20:00:09Z</dcterms:created>
  <dcterms:modified xsi:type="dcterms:W3CDTF">2021-10-11T20:00:09Z</dcterms:modified>
</cp:coreProperties>
</file>