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Total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Shawn    </w:t>
      </w:r>
      <w:r>
        <w:t xml:space="preserve">   Laurie    </w:t>
      </w:r>
      <w:r>
        <w:t xml:space="preserve">   Miles    </w:t>
      </w:r>
      <w:r>
        <w:t xml:space="preserve">   Taylor    </w:t>
      </w:r>
      <w:r>
        <w:t xml:space="preserve">   Dawn    </w:t>
      </w:r>
      <w:r>
        <w:t xml:space="preserve">   Blaineley    </w:t>
      </w:r>
      <w:r>
        <w:t xml:space="preserve">   Dakota    </w:t>
      </w:r>
      <w:r>
        <w:t xml:space="preserve">   Noah    </w:t>
      </w:r>
      <w:r>
        <w:t xml:space="preserve">   Owen    </w:t>
      </w:r>
      <w:r>
        <w:t xml:space="preserve">   Leonard    </w:t>
      </w:r>
      <w:r>
        <w:t xml:space="preserve">   Izzy    </w:t>
      </w:r>
      <w:r>
        <w:t xml:space="preserve">   Duncan    </w:t>
      </w:r>
      <w:r>
        <w:t xml:space="preserve">   Gwen    </w:t>
      </w:r>
      <w:r>
        <w:t xml:space="preserve">   Courtney    </w:t>
      </w:r>
      <w:r>
        <w:t xml:space="preserve">   Zoey    </w:t>
      </w:r>
      <w:r>
        <w:t xml:space="preserve">   Mike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drama</dc:title>
  <dcterms:created xsi:type="dcterms:W3CDTF">2021-10-11T19:59:39Z</dcterms:created>
  <dcterms:modified xsi:type="dcterms:W3CDTF">2021-10-11T19:59:39Z</dcterms:modified>
</cp:coreProperties>
</file>