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Courtney    </w:t>
      </w:r>
      <w:r>
        <w:t xml:space="preserve">   Duncan    </w:t>
      </w:r>
      <w:r>
        <w:t xml:space="preserve">   Beverly    </w:t>
      </w:r>
      <w:r>
        <w:t xml:space="preserve">   Leonard    </w:t>
      </w:r>
      <w:r>
        <w:t xml:space="preserve">   Jasmine    </w:t>
      </w:r>
      <w:r>
        <w:t xml:space="preserve">   Shawn    </w:t>
      </w:r>
      <w:r>
        <w:t xml:space="preserve">   Sadie    </w:t>
      </w:r>
      <w:r>
        <w:t xml:space="preserve">   Katie    </w:t>
      </w:r>
      <w:r>
        <w:t xml:space="preserve">   Noah    </w:t>
      </w:r>
      <w:r>
        <w:t xml:space="preserve">   Owen    </w:t>
      </w:r>
      <w:r>
        <w:t xml:space="preserve">   Tyler    </w:t>
      </w:r>
      <w:r>
        <w:t xml:space="preserve">   Lindsay    </w:t>
      </w:r>
      <w:r>
        <w:t xml:space="preserve">   Cameron    </w:t>
      </w:r>
      <w:r>
        <w:t xml:space="preserve">   Gwen    </w:t>
      </w:r>
      <w:r>
        <w:t xml:space="preserve">   Leshawna    </w:t>
      </w:r>
      <w:r>
        <w:t xml:space="preserve">   Trent    </w:t>
      </w:r>
      <w:r>
        <w:t xml:space="preserve">   Laurie    </w:t>
      </w:r>
      <w:r>
        <w:t xml:space="preserve">   Taylor    </w:t>
      </w:r>
      <w:r>
        <w:t xml:space="preserve">   Zoey    </w:t>
      </w:r>
      <w:r>
        <w:t xml:space="preserve">   Mike    </w:t>
      </w:r>
      <w:r>
        <w:t xml:space="preserve">   Dawn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drama </dc:title>
  <dcterms:created xsi:type="dcterms:W3CDTF">2021-10-11T19:59:42Z</dcterms:created>
  <dcterms:modified xsi:type="dcterms:W3CDTF">2021-10-11T19:59:42Z</dcterms:modified>
</cp:coreProperties>
</file>