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Total drama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Tyler    </w:t>
      </w:r>
      <w:r>
        <w:t xml:space="preserve">   Trent    </w:t>
      </w:r>
      <w:r>
        <w:t xml:space="preserve">   Sadie    </w:t>
      </w:r>
      <w:r>
        <w:t xml:space="preserve">   Owen    </w:t>
      </w:r>
      <w:r>
        <w:t xml:space="preserve">   Noah    </w:t>
      </w:r>
      <w:r>
        <w:t xml:space="preserve">   Lindsay    </w:t>
      </w:r>
      <w:r>
        <w:t xml:space="preserve">   Leshawna    </w:t>
      </w:r>
      <w:r>
        <w:t xml:space="preserve">   Katie    </w:t>
      </w:r>
      <w:r>
        <w:t xml:space="preserve">   Justin    </w:t>
      </w:r>
      <w:r>
        <w:t xml:space="preserve">   Izzy    </w:t>
      </w:r>
      <w:r>
        <w:t xml:space="preserve">   Heather    </w:t>
      </w:r>
      <w:r>
        <w:t xml:space="preserve">   Harold    </w:t>
      </w:r>
      <w:r>
        <w:t xml:space="preserve">   Gwen    </w:t>
      </w:r>
      <w:r>
        <w:t xml:space="preserve">   Geoff    </w:t>
      </w:r>
      <w:r>
        <w:t xml:space="preserve">   Ezekiel    </w:t>
      </w:r>
      <w:r>
        <w:t xml:space="preserve">   Eva    </w:t>
      </w:r>
      <w:r>
        <w:t xml:space="preserve">   Duncan    </w:t>
      </w:r>
      <w:r>
        <w:t xml:space="preserve">   DJ    </w:t>
      </w:r>
      <w:r>
        <w:t xml:space="preserve">   Courtney    </w:t>
      </w:r>
      <w:r>
        <w:t xml:space="preserve">   Cody    </w:t>
      </w:r>
      <w:r>
        <w:t xml:space="preserve">   Bridgette    </w:t>
      </w:r>
      <w:r>
        <w:t xml:space="preserve">   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drama Island</dc:title>
  <dcterms:created xsi:type="dcterms:W3CDTF">2021-10-11T20:01:20Z</dcterms:created>
  <dcterms:modified xsi:type="dcterms:W3CDTF">2021-10-11T20:01:20Z</dcterms:modified>
</cp:coreProperties>
</file>