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Totalitarianism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Hitler do to neutralize his enemies and opponents?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Fascism in Italy?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economic conditions like in Germany during the 1920's?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did Mussolini rise to power in Italy?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what extent did the final solution succeed?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did their reaction make Hitler's rise earlier?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was the S.S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were the Brown Shirts used to overcome opposition?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did these ideas pave the way for Hitler rise to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Communism in the Soviet Union like?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it like to live under the Soviet dictatorship?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Stalin do to stay in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Hitler's role in W.W.1?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"Beer Hall Putsch"?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these conditions make Hitler's rise easier?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Did it make Hitler change tactics in his search for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was a dictatorship necessary at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this make Hitler's road to power easier?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Mussolini keep control of Italy?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government like during the Weimer Republic of the 1920's?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were the beliefs Hitler offered to Germans as expressed in Mein Kampf?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the Germans react to the Treaty of Versailles?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final solution?</w:t>
            </w:r>
          </w:p>
        </w:tc>
      </w:tr>
    </w:tbl>
    <w:p>
      <w:pPr>
        <w:pStyle w:val="WordBankLarge"/>
      </w:pPr>
      <w:r>
        <w:t xml:space="preserve">   Dreadful    </w:t>
      </w:r>
      <w:r>
        <w:t xml:space="preserve">   Revenge     </w:t>
      </w:r>
      <w:r>
        <w:t xml:space="preserve">   Poor    </w:t>
      </w:r>
      <w:r>
        <w:t xml:space="preserve">   Manipulation    </w:t>
      </w:r>
      <w:r>
        <w:t xml:space="preserve">   Nationalist     </w:t>
      </w:r>
      <w:r>
        <w:t xml:space="preserve">   Great depression     </w:t>
      </w:r>
      <w:r>
        <w:t xml:space="preserve">   Soldier     </w:t>
      </w:r>
      <w:r>
        <w:t xml:space="preserve">   Failed-overthrow     </w:t>
      </w:r>
      <w:r>
        <w:t xml:space="preserve">   yes    </w:t>
      </w:r>
      <w:r>
        <w:t xml:space="preserve">   reckoning    </w:t>
      </w:r>
      <w:r>
        <w:t xml:space="preserve">   leadership     </w:t>
      </w:r>
      <w:r>
        <w:t xml:space="preserve">   gaining violence     </w:t>
      </w:r>
      <w:r>
        <w:t xml:space="preserve">   protection     </w:t>
      </w:r>
      <w:r>
        <w:t xml:space="preserve">   concentration camps    </w:t>
      </w:r>
      <w:r>
        <w:t xml:space="preserve">   execution     </w:t>
      </w:r>
      <w:r>
        <w:t xml:space="preserve">   minimal    </w:t>
      </w:r>
      <w:r>
        <w:t xml:space="preserve">   bundle of sticks     </w:t>
      </w:r>
      <w:r>
        <w:t xml:space="preserve">   Restoration    </w:t>
      </w:r>
      <w:r>
        <w:t xml:space="preserve">   Promises     </w:t>
      </w:r>
      <w:r>
        <w:t xml:space="preserve">   Combat stress    </w:t>
      </w:r>
      <w:r>
        <w:t xml:space="preserve">   military establishment    </w:t>
      </w:r>
      <w:r>
        <w:t xml:space="preserve">   Propaganda     </w:t>
      </w:r>
      <w:r>
        <w:t xml:space="preserve">   uncomfortable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Totalitarianism</dc:title>
  <dcterms:created xsi:type="dcterms:W3CDTF">2021-10-11T20:01:32Z</dcterms:created>
  <dcterms:modified xsi:type="dcterms:W3CDTF">2021-10-11T20:01:32Z</dcterms:modified>
</cp:coreProperties>
</file>