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Totalitarianism: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government is closely related to Totalitarianism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Japan, Nazi Germany, and Italy during WW2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often treated badly in Totalitarian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major event was somewhat caused by Totalitarianism?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Nazi Germany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Totalitarian Leader of Spain from 1892 - 1975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Stalin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Totalitarian Leader of Portugal from 1889 - 1970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current dictator of North Korea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Totalitarian leader Joseph Stalin ruled.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Japan, Nazi Germany, and Italy want revenge for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leader of a Totalitarian nation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 is currently a Totalitarian government (2016)?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sometimes used by Totalitarian governments to manipulate their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often the main focus of Totalitarian Governments?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Totalitarian leader of Italy from 1922 - 1943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tactic sometimes used by police to control citizens in Totalitarian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Totalitarianism: Crossword</dc:title>
  <dcterms:created xsi:type="dcterms:W3CDTF">2021-10-11T19:58:45Z</dcterms:created>
  <dcterms:modified xsi:type="dcterms:W3CDTF">2021-10-11T19:58:45Z</dcterms:modified>
</cp:coreProperties>
</file>