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Totalitarianism Vocabulary</w:t>
      </w:r>
    </w:p>
    <w:p>
      <w:pPr>
        <w:pStyle w:val="Questions"/>
      </w:pPr>
      <w:r>
        <w:t xml:space="preserve">1. IDATTRCO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PPOADNGARA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CEYHERRTA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NDIAHBSE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PTITOASRMI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PGERU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IITVCITLNZLOAEOC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BLOAR ACMP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OCSSLMIIA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CMAIFSS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MROTTNIITIAAALS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PROCIUNOTR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Totalitarianism Vocabulary</dc:title>
  <dcterms:created xsi:type="dcterms:W3CDTF">2021-10-11T19:59:03Z</dcterms:created>
  <dcterms:modified xsi:type="dcterms:W3CDTF">2021-10-11T19:59:03Z</dcterms:modified>
</cp:coreProperties>
</file>