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Totally Awesome 80's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Alf    </w:t>
      </w:r>
      <w:r>
        <w:t xml:space="preserve">   Barf Bag    </w:t>
      </w:r>
      <w:r>
        <w:t xml:space="preserve">   Beat It    </w:t>
      </w:r>
      <w:r>
        <w:t xml:space="preserve">   Berlin Wall    </w:t>
      </w:r>
      <w:r>
        <w:t xml:space="preserve">   Bogus    </w:t>
      </w:r>
      <w:r>
        <w:t xml:space="preserve">   Challenger    </w:t>
      </w:r>
      <w:r>
        <w:t xml:space="preserve">   Chernobyl    </w:t>
      </w:r>
      <w:r>
        <w:t xml:space="preserve">   Cyndi Lauper    </w:t>
      </w:r>
      <w:r>
        <w:t xml:space="preserve">   Devo    </w:t>
      </w:r>
      <w:r>
        <w:t xml:space="preserve">   Dust Buster    </w:t>
      </w:r>
      <w:r>
        <w:t xml:space="preserve">   ET    </w:t>
      </w:r>
      <w:r>
        <w:t xml:space="preserve">   Falkland Islands    </w:t>
      </w:r>
      <w:r>
        <w:t xml:space="preserve">   Fiero    </w:t>
      </w:r>
      <w:r>
        <w:t xml:space="preserve">   Flashdance    </w:t>
      </w:r>
      <w:r>
        <w:t xml:space="preserve">   Footloose    </w:t>
      </w:r>
      <w:r>
        <w:t xml:space="preserve">   Geek    </w:t>
      </w:r>
      <w:r>
        <w:t xml:space="preserve">   Ghostbusters    </w:t>
      </w:r>
      <w:r>
        <w:t xml:space="preserve">   Go Gos    </w:t>
      </w:r>
      <w:r>
        <w:t xml:space="preserve">   Gorbachev    </w:t>
      </w:r>
      <w:r>
        <w:t xml:space="preserve">   Gremlins    </w:t>
      </w:r>
      <w:r>
        <w:t xml:space="preserve">   Gumby    </w:t>
      </w:r>
      <w:r>
        <w:t xml:space="preserve">   He Man    </w:t>
      </w:r>
      <w:r>
        <w:t xml:space="preserve">   Heathers    </w:t>
      </w:r>
      <w:r>
        <w:t xml:space="preserve">   Izod    </w:t>
      </w:r>
      <w:r>
        <w:t xml:space="preserve">   Joan Jett    </w:t>
      </w:r>
      <w:r>
        <w:t xml:space="preserve">   Jordache    </w:t>
      </w:r>
      <w:r>
        <w:t xml:space="preserve">   Labyrinth    </w:t>
      </w:r>
      <w:r>
        <w:t xml:space="preserve">   Lady Diana    </w:t>
      </w:r>
      <w:r>
        <w:t xml:space="preserve">   Loverboy    </w:t>
      </w:r>
      <w:r>
        <w:t xml:space="preserve">   Molly Ringwald    </w:t>
      </w:r>
      <w:r>
        <w:t xml:space="preserve">   Mr Bill    </w:t>
      </w:r>
      <w:r>
        <w:t xml:space="preserve">   Nerd    </w:t>
      </w:r>
      <w:r>
        <w:t xml:space="preserve">   New Coke    </w:t>
      </w:r>
      <w:r>
        <w:t xml:space="preserve">   Pac Man    </w:t>
      </w:r>
      <w:r>
        <w:t xml:space="preserve">   Pee Wee Herman    </w:t>
      </w:r>
      <w:r>
        <w:t xml:space="preserve">   Preppy    </w:t>
      </w:r>
      <w:r>
        <w:t xml:space="preserve">   Prince Charles    </w:t>
      </w:r>
      <w:r>
        <w:t xml:space="preserve">   Reagan    </w:t>
      </w:r>
      <w:r>
        <w:t xml:space="preserve">   Rubiks Cube    </w:t>
      </w:r>
      <w:r>
        <w:t xml:space="preserve">   Run DMC    </w:t>
      </w:r>
      <w:r>
        <w:t xml:space="preserve">   Smurf    </w:t>
      </w:r>
      <w:r>
        <w:t xml:space="preserve">   Test Tube Baby    </w:t>
      </w:r>
      <w:r>
        <w:t xml:space="preserve">   Trapper Keeper    </w:t>
      </w:r>
      <w:r>
        <w:t xml:space="preserve">   Van Halen    </w:t>
      </w:r>
      <w:r>
        <w:t xml:space="preserve">   VHS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Totally Awesome 80's Word Search</dc:title>
  <dcterms:created xsi:type="dcterms:W3CDTF">2021-10-11T19:58:52Z</dcterms:created>
  <dcterms:modified xsi:type="dcterms:W3CDTF">2021-10-11T19:58:52Z</dcterms:modified>
</cp:coreProperties>
</file>