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Totally Far 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Jiveturkey    </w:t>
      </w:r>
      <w:r>
        <w:t xml:space="preserve">   Aerobics    </w:t>
      </w:r>
      <w:r>
        <w:t xml:space="preserve">   Bellbottoms    </w:t>
      </w:r>
      <w:r>
        <w:t xml:space="preserve">   Davidbowie    </w:t>
      </w:r>
      <w:r>
        <w:t xml:space="preserve">   Dianaross    </w:t>
      </w:r>
      <w:r>
        <w:t xml:space="preserve">   Fondue    </w:t>
      </w:r>
      <w:r>
        <w:t xml:space="preserve">   Groovy    </w:t>
      </w:r>
      <w:r>
        <w:t xml:space="preserve">   Haopydays    </w:t>
      </w:r>
      <w:r>
        <w:t xml:space="preserve">   Moodrings    </w:t>
      </w:r>
      <w:r>
        <w:t xml:space="preserve">   Platforms    </w:t>
      </w:r>
      <w:r>
        <w:t xml:space="preserve">   Secondwavefeminism    </w:t>
      </w:r>
      <w:r>
        <w:t xml:space="preserve">   Squash    </w:t>
      </w:r>
      <w:r>
        <w:t xml:space="preserve">   theMonkees    </w:t>
      </w:r>
      <w:r>
        <w:t xml:space="preserve">   TheShag    </w:t>
      </w:r>
      <w:r>
        <w:t xml:space="preserve">   Vietnamwar    </w:t>
      </w:r>
      <w:r>
        <w:t xml:space="preserve">   Viynl    </w:t>
      </w:r>
      <w:r>
        <w:t xml:space="preserve">   Woodstock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Totally Far Out Word Search</dc:title>
  <dcterms:created xsi:type="dcterms:W3CDTF">2021-10-11T20:00:43Z</dcterms:created>
  <dcterms:modified xsi:type="dcterms:W3CDTF">2021-10-11T20:00:43Z</dcterms:modified>
</cp:coreProperties>
</file>