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Totally Pawsome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Fiesty    </w:t>
      </w:r>
      <w:r>
        <w:t xml:space="preserve">   Loving    </w:t>
      </w:r>
      <w:r>
        <w:t xml:space="preserve">   Playful    </w:t>
      </w:r>
      <w:r>
        <w:t xml:space="preserve">   Tail    </w:t>
      </w:r>
      <w:r>
        <w:t xml:space="preserve">   Fluffy    </w:t>
      </w:r>
      <w:r>
        <w:t xml:space="preserve">   Hound    </w:t>
      </w:r>
      <w:r>
        <w:t xml:space="preserve">   Growl    </w:t>
      </w:r>
      <w:r>
        <w:t xml:space="preserve">   Puppy    </w:t>
      </w:r>
      <w:r>
        <w:t xml:space="preserve">   Pawprint    </w:t>
      </w:r>
      <w:r>
        <w:t xml:space="preserve">   Woof    </w:t>
      </w:r>
      <w:r>
        <w:t xml:space="preserve">   Fetch    </w:t>
      </w:r>
      <w:r>
        <w:t xml:space="preserve">   Collar    </w:t>
      </w:r>
      <w:r>
        <w:t xml:space="preserve">   Paws    </w:t>
      </w:r>
      <w:r>
        <w:t xml:space="preserve">   Ball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Totally Pawsome</dc:title>
  <dcterms:created xsi:type="dcterms:W3CDTF">2021-10-11T20:01:38Z</dcterms:created>
  <dcterms:modified xsi:type="dcterms:W3CDTF">2021-10-11T20:01:38Z</dcterms:modified>
</cp:coreProperties>
</file>