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Totally Rad 70s,80s,90s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Fabric covered elastic hair tie. Comes in many colors, fabrics, designs. Popular in the 80s and 90s.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"We Are the Champions" was this band's highest charting single.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Nintendo first released this handheld game console in 1989.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table tennis sports game released by Atari. It is on of the earliest arcade video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July 1979 Sony introduced the Sony _______, a portable cassette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 67 million people in the U.S. went to see this film when it was initially released in 1975, making it the first summer "blockbuster."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Inky, Blinky, Pinky and Clyde are the names of the ghosts in this arcade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Handheld digital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Davie Bowie starred in the movie Labyrinth as Jareth the _________ 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toy was marketed as if it was a live pet. It came in a custom cardboard box complete with straw and breathing holes.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"You want to be where everybody knows your name"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Nickelodeon's first original animated shows. The show is about a 11 year old and his family. He has a dog named Porkchop.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"Dyn-O-Mite" was made popular by this 70s sitcom.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T.V. sitcom that started in 1994 and aired for 10 seasons. The characters on the show live in Manhattan, and they frequently visit a coffee house called "Central Perk".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Totally Rad 70s,80s,90s Crossword</dc:title>
  <dcterms:created xsi:type="dcterms:W3CDTF">2021-10-11T20:00:26Z</dcterms:created>
  <dcterms:modified xsi:type="dcterms:W3CDTF">2021-10-11T20:00:26Z</dcterms:modified>
</cp:coreProperties>
</file>